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藏地少年探险传奇  丹增和达瓦与神湖的心灵感应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藏地少年探险传奇  丹增和达瓦与神湖的心灵感应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本书出售、求购地址：https://www.jiaokey.com/book/detail/13838493.html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关键词搜索：https://www.jiaokey.com/tag/藏地少年探险传奇  丹增和达瓦与神湖的心灵感应.html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