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藏地少年探险传奇  丹增和达瓦与藏獒亲密接触</w:t>
      </w:r>
    </w:p>
    <w:p>
      <w:r>
        <w:rPr>
          <w:rFonts w:ascii="宋体" w:hAnsi="宋体" w:eastAsia="宋体"/>
          <w:sz w:val="24"/>
        </w:rPr>
        <w:t>李澍晔，刘燕华著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藏地少年探险传奇  丹增和达瓦与藏獒亲密接触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李澍晔，刘燕华著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本书出售、求购地址：https://www.jiaokey.com/book/detail/13838491.html</w:t>
      </w:r>
    </w:p>
    <w:p>
      <w:r>
        <w:t>更多相关图书推荐：https://www.jiaokey.com</w:t>
      </w:r>
    </w:p>
    <w:p>
      <w:r>
        <w:t>李澍晔，刘燕华著 其他作品：https://www.jiaokey.com/tag/李澍晔，刘燕华著.html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关键词搜索：https://www.jiaokey.com/tag/藏地少年探险传奇  丹增和达瓦与藏獒亲密接触.html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