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书名：藏地少年探险传奇  丹增和达瓦勇闯古墓群</w:t>
      </w:r>
    </w:p>
    <w:p>
      <w:r>
        <w:t>作者：李澍晔，刘燕华著</w:t>
      </w:r>
    </w:p>
    <w:p>
      <w:r>
        <w:t>出版社：北京:中国经济出版社,2015.09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藏地少年探险传奇  丹增和达瓦勇闯古墓群 评论地址：https://www.jiaokey.com/book/detail/13838488.html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