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法律·社会·历史文丛  帝制中国的法源与适用  以比附问题为中心的展开</w:t>
      </w:r>
    </w:p>
    <w:p>
      <w:r>
        <w:rPr>
          <w:rFonts w:ascii="宋体" w:hAnsi="宋体" w:eastAsia="宋体"/>
          <w:sz w:val="24"/>
        </w:rPr>
        <w:t>陈新宇著；李秀清主编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法律·社会·历史文丛  帝制中国的法源与适用  以比附问题为中心的展开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陈新宇著；李秀清主编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本书出售、求购地址：https://www.jiaokey.com/book/detail/13838466.html</w:t>
      </w:r>
    </w:p>
    <w:p>
      <w:r>
        <w:t>更多相关图书推荐：https://www.jiaokey.com</w:t>
      </w:r>
    </w:p>
    <w:p>
      <w:r>
        <w:t>陈新宇著；李秀清主编 其他作品：https://www.jiaokey.com/tag/陈新宇著；李秀清主编.html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关键词搜索：https://www.jiaokey.com/tag/法律·社会·历史文丛  帝制中国的法源与适用  以比附问题为中心的展开.html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