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新能源破局  中国新能源产业发展逻辑</w:t>
      </w:r>
    </w:p>
    <w:p>
      <w:r>
        <w:rPr>
          <w:rFonts w:ascii="宋体" w:hAnsi="宋体" w:eastAsia="宋体"/>
          <w:sz w:val="24"/>
        </w:rPr>
        <w:t>郭庆方，董昊鑫著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新能源破局  中国新能源产业发展逻辑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郭庆方，董昊鑫著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本书出售、求购地址：https://www.jiaokey.com/book/detail/13838448.html</w:t>
      </w:r>
    </w:p>
    <w:p>
      <w:r>
        <w:t>更多相关图书推荐：https://www.jiaokey.com</w:t>
      </w:r>
    </w:p>
    <w:p>
      <w:r>
        <w:t>郭庆方，董昊鑫著 其他作品：https://www.jiaokey.com/tag/郭庆方，董昊鑫著.html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关键词搜索：https://www.jiaokey.com/tag/新能源破局  中国新能源产业发展逻辑.html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