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张伯香《英美文学选读》教材详解与自考辅导</w:t>
      </w:r>
    </w:p>
    <w:p>
      <w:r>
        <w:rPr>
          <w:rFonts w:ascii="宋体" w:hAnsi="宋体" w:eastAsia="宋体"/>
          <w:sz w:val="24"/>
        </w:rPr>
        <w:t>姚绍德，姚远著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张伯香《英美文学选读》教材详解与自考辅导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姚绍德，姚远著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本书出售、求购地址：https://www.jiaokey.com/book/detail/13838435.html</w:t>
      </w:r>
    </w:p>
    <w:p>
      <w:r>
        <w:t>更多相关图书推荐：https://www.jiaokey.com</w:t>
      </w:r>
    </w:p>
    <w:p>
      <w:r>
        <w:t>姚绍德，姚远著 其他作品：https://www.jiaokey.com/tag/姚绍德，姚远著.html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关键词搜索：https://www.jiaokey.com/tag/张伯香《英美文学选读》教材详解与自考辅导.html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