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行政法与行政诉讼法=ADMINISTRATIVE LAW AND ADMINISTRATIVE LITIGATION LAW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行政法与行政诉讼法=ADMINISTRATIVE LAW AND 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本书出售、求购地址：https://www.jiaokey.com/book/detail/13838402.html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关键词搜索：https://www.jiaokey.com/tag/行政法与行政诉讼法=ADMINISTRATIVE LAW AND 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