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书名：零成本激励  不花钱的员工激励15法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总页数：257</w:t>
      </w:r>
    </w:p>
    <w:p>
      <w:r>
        <w:t>更多请访问教客网: www.jiaokey.com</w:t>
      </w:r>
    </w:p>
    <w:p>
      <w:r>
        <w:t>零成本激励  不花钱的员工激励15法 评论地址：https://www.jiaokey.com/book/detail/13838399.html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