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书名：19岁当总裁  一位90后创业奋斗史</w:t>
      </w:r>
    </w:p>
    <w:p>
      <w:r>
        <w:t>作者：吕兴发著</w:t>
      </w:r>
    </w:p>
    <w:p>
      <w:r>
        <w:t>出版社：北京：北京工业大学出版社</w:t>
      </w:r>
    </w:p>
    <w:p>
      <w:r>
        <w:t>出版日期：2015.09</w:t>
      </w:r>
    </w:p>
    <w:p>
      <w:r>
        <w:t>总页数：234</w:t>
      </w:r>
    </w:p>
    <w:p>
      <w:r>
        <w:t>更多请访问教客网: www.jiaokey.com</w:t>
      </w:r>
    </w:p>
    <w:p>
      <w:r>
        <w:t>19岁当总裁  一位90后创业奋斗史 评论地址：https://www.jiaokey.com/book/detail/13838391.html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