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书名：拟采集潮汕地区非物质文化项目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拟采集潮汕地区非物质文化项目 评论地址：https://www.jiaokey.com/book/detail/13838375.html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