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潮州音乐曲艺大观晚会</w:t>
      </w:r>
    </w:p>
    <w:p>
      <w:r>
        <w:rPr>
          <w:rFonts w:ascii="宋体" w:hAnsi="宋体" w:eastAsia="宋体"/>
          <w:sz w:val="24"/>
        </w:rPr>
        <w:t>广东省汕头市潮州音乐曲艺团编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潮州音乐曲艺大观晚会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广东省汕头市潮州音乐曲艺团编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香港联艺机构有限公司；香港文化艺术基金会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本书出售、求购地址：https://www.jiaokey.com/book/detail/13838356.html</w:t>
      </w:r>
    </w:p>
    <w:p>
      <w:r>
        <w:t>更多相关图书推荐：https://www.jiaokey.com</w:t>
      </w:r>
    </w:p>
    <w:p>
      <w:r>
        <w:t>广东省汕头市潮州音乐曲艺团编 其他作品：https://www.jiaokey.com/tag/广东省汕头市潮州音乐曲艺团编.html</w:t>
      </w:r>
    </w:p>
    <w:p>
      <w:r>
        <w:t>香港联艺机构有限公司；香港文化艺术基金会 出版图书：https://www.jiaokey.com/tag/香港联艺机构有限公司；香港文化艺术基金会.html</w:t>
      </w:r>
    </w:p>
    <w:p>
      <w:r>
        <w:t>关键词搜索：https://www.jiaokey.com/tag/潮州音乐曲艺大观晚会.html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