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基石  2004年全国国有企业典型宣传报道汇编</w:t>
      </w:r>
    </w:p>
    <w:p>
      <w:r>
        <w:rPr>
          <w:rFonts w:ascii="宋体" w:hAnsi="宋体" w:eastAsia="宋体"/>
          <w:sz w:val="24"/>
        </w:rPr>
        <w:t>中共中央宣传部新闻局，国务院国资委宣传局，国务院国资委改革局编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基石  2004年全国国有企业典型宣传报道汇编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中共中央宣传部新闻局，国务院国资委宣传局，国务院国资委改革局编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本书出售、求购地址：https://www.jiaokey.com/book/detail/13838335.html</w:t>
      </w:r>
    </w:p>
    <w:p>
      <w:r>
        <w:t>更多相关图书推荐：https://www.jiaokey.com</w:t>
      </w:r>
    </w:p>
    <w:p>
      <w:r>
        <w:t>中共中央宣传部新闻局，国务院国资委宣传局，国务院国资委改革局编 其他作品：https://www.jiaokey.com/tag/中共中央宣传部新闻局，国务院国资委宣传局，国务院国资委改革局编.html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关键词搜索：https://www.jiaokey.com/tag/基石  2004年全国国有企业典型宣传报道汇编.html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