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麦肯锡高层管理论丛  2000年企业金融专集</w:t>
      </w:r>
    </w:p>
    <w:p>
      <w:r>
        <w:rPr>
          <w:rFonts w:ascii="宋体" w:hAnsi="宋体" w:eastAsia="宋体"/>
          <w:sz w:val="24"/>
        </w:rPr>
        <w:t>欧高敦（GordonOrr）主编；华强森（JonathanWoetzel），孙武，张芳等编委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麦肯锡高层管理论丛  2000年企业金融专集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欧高敦（GordonOrr）主编；华强森（JonathanWoetzel），孙武，张芳等编委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本书出售、求购地址：https://www.jiaokey.com/book/detail/13838330.html</w:t>
      </w:r>
    </w:p>
    <w:p>
      <w:r>
        <w:t>更多相关图书推荐：https://www.jiaokey.com</w:t>
      </w:r>
    </w:p>
    <w:p>
      <w:r>
        <w:t>欧高敦（GordonOrr）主编；华强森（JonathanWoetzel），孙武，张芳等编委 其他作品：https://www.jiaokey.com/tag/欧高敦（GordonOrr）主编；华强森（JonathanWoetzel），孙武，张芳等编委.html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关键词搜索：https://www.jiaokey.com/tag/麦肯锡高层管理论丛  2000年企业金融专集.html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