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书名：中国十大文豪  世界洞明梦中泪（清）</w:t>
      </w:r>
    </w:p>
    <w:p>
      <w:r>
        <w:t>作者：童一秋编</w:t>
      </w:r>
    </w:p>
    <w:p>
      <w:r>
        <w:t>出版社：长春:吉林文史出版社,2008.04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中国十大文豪  世界洞明梦中泪（清） 评论地址：https://www.jiaokey.com/book/detail/13838277.html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