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循环经济视野中的电子废物责任分配制度研究</w:t>
      </w:r>
    </w:p>
    <w:p>
      <w:r>
        <w:rPr>
          <w:rFonts w:ascii="宋体" w:hAnsi="宋体" w:eastAsia="宋体"/>
          <w:sz w:val="24"/>
        </w:rPr>
        <w:t>韩利琳，陶表红，刘淑华著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循环经济视野中的电子废物责任分配制度研究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韩利琳，陶表红，刘淑华著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本书出售、求购地址：https://www.jiaokey.com/book/detail/13838273.html</w:t>
      </w:r>
    </w:p>
    <w:p>
      <w:r>
        <w:t>更多相关图书推荐：https://www.jiaokey.com</w:t>
      </w:r>
    </w:p>
    <w:p>
      <w:r>
        <w:t>韩利琳，陶表红，刘淑华著 其他作品：https://www.jiaokey.com/tag/韩利琳，陶表红，刘淑华著.html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关键词搜索：https://www.jiaokey.com/tag/循环经济视野中的电子废物责任分配制度研究.html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