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书名：中国书画鉴真网北京和畅国际拍卖有限公司重点推荐画家  陆天宁作品集</w:t>
      </w:r>
    </w:p>
    <w:p>
      <w:r>
        <w:t>作者：张增丽主编</w:t>
      </w:r>
    </w:p>
    <w:p>
      <w:r>
        <w:t>出版社：中国书画鉴真出版社,2007.11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中国书画鉴真网北京和畅国际拍卖有限公司重点推荐画家  陆天宁作品集 评论地址：https://www.jiaokey.com/book/detail/13838232.html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