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中国战斗  抗日战争时期木刻展</w:t>
      </w:r>
    </w:p>
    <w:p>
      <w:r>
        <w:rPr>
          <w:rFonts w:ascii="宋体" w:hAnsi="宋体" w:eastAsia="宋体"/>
          <w:sz w:val="24"/>
        </w:rPr>
        <w:t>湖北省博物馆，北京鲁迅博物馆（北京新文化运动纪念馆）编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中国战斗  抗日战争时期木刻展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湖北省博物馆，北京鲁迅博物馆（北京新文化运动纪念馆）编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本书出售、求购地址：https://www.jiaokey.com/book/detail/13838209.html</w:t>
      </w:r>
    </w:p>
    <w:p>
      <w:r>
        <w:t>更多相关图书推荐：https://www.jiaokey.com</w:t>
      </w:r>
    </w:p>
    <w:p>
      <w:r>
        <w:t>湖北省博物馆，北京鲁迅博物馆（北京新文化运动纪念馆）编 其他作品：https://www.jiaokey.com/tag/湖北省博物馆，北京鲁迅博物馆（北京新文化运动纪念馆）编.html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关键词搜索：https://www.jiaokey.com/tag/中国战斗  抗日战争时期木刻展.html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