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  抗战时期厂矿企业大迁移</w:t>
      </w:r>
    </w:p>
    <w:p>
      <w:r>
        <w:t>作者：张守广著</w:t>
      </w:r>
    </w:p>
    <w:p>
      <w:r>
        <w:t>出版社：北京:商务印书馆,2015.07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筚路蓝缕  抗战时期厂矿企业大迁移 评论地址：https://www.jiaokey.com/book/detail/13838179.html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