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索尼微单摄影宝典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索尼微单摄影宝典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本书出售、求购地址：https://www.jiaokey.com/book/detail/13838171.html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关键词搜索：https://www.jiaokey.com/tag/索尼微单摄影宝典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