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22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总页数：1959</w:t>
      </w:r>
    </w:p>
    <w:p>
      <w:r>
        <w:t>更多请访问教客网: www.jiaokey.com</w:t>
      </w:r>
    </w:p>
    <w:p>
      <w:r>
        <w:t>万有文库  第二集七百种  673  绎史  22 评论地址：https://www.jiaokey.com/book/detail/13838087.html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