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6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万有文库  第二集七百种  673  绎史  6 评论地址：https://www.jiaokey.com/book/detail/13838072.html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