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无尽的探究  204  三千年来科学史  2</w:t>
      </w:r>
    </w:p>
    <w:p>
      <w:r>
        <w:rPr>
          <w:rFonts w:ascii="宋体" w:hAnsi="宋体" w:eastAsia="宋体"/>
          <w:sz w:val="24"/>
        </w:rPr>
        <w:t>王云五主编；魏斯特惠著；郑太朴译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无尽的探究  204  三千年来科学史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王云五主编；魏斯特惠著；郑太朴译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本书出售、求购地址：https://www.jiaokey.com/book/detail/13837994.html</w:t>
      </w:r>
    </w:p>
    <w:p>
      <w:r>
        <w:t>更多相关图书推荐：https://www.jiaokey.com</w:t>
      </w:r>
    </w:p>
    <w:p>
      <w:r>
        <w:t>王云五主编；魏斯特惠著；郑太朴译 其他作品：https://www.jiaokey.com/tag/王云五主编；魏斯特惠著；郑太朴译.html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无尽的探究  204  三千年来科学史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