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0823  侯方域文</w:t>
      </w:r>
    </w:p>
    <w:p>
      <w:r>
        <w:t>作者：王云五主编；朱凤起选注</w:t>
      </w:r>
    </w:p>
    <w:p>
      <w:r>
        <w:t>出版社：北京:商务印书馆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万有文库  第一集一千种  0823  侯方域文 评论地址：https://www.jiaokey.com/book/detail/13837825.html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