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0410  测量术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0410  测量术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本书出售、求购地址：https://www.jiaokey.com/book/detail/13837792.html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0410  测量术.html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