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0556  灌溉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0556  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本书出售、求购地址：https://www.jiaokey.com/book/detail/13837681.html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0556  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