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书名：万有文库  第一集一千种  0553  妊娠与娩产</w:t>
      </w:r>
    </w:p>
    <w:p>
      <w:r>
        <w:t>作者：王云五主编；姚昶绪编著</w:t>
      </w:r>
    </w:p>
    <w:p>
      <w:r>
        <w:t>出版社：北京:商务印书馆,民国23.07</w:t>
      </w:r>
    </w:p>
    <w:p>
      <w:r>
        <w:t>出版日期：</w:t>
      </w:r>
    </w:p>
    <w:p>
      <w:r>
        <w:t>总页数：117</w:t>
      </w:r>
    </w:p>
    <w:p>
      <w:r>
        <w:t>更多请访问教客网: www.jiaokey.com</w:t>
      </w:r>
    </w:p>
    <w:p>
      <w:r>
        <w:t>万有文库  第一集一千种  0553  妊娠与娩产 评论地址：https://www.jiaokey.com/book/detail/13837679.html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