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1592  淮海题跋  法帖通解  海岳题跋  附宝章待访录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1592  淮海题跋  法帖通解  海岳题跋  附宝章待访录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本书出售、求购地址：https://www.jiaokey.com/book/detail/13837639.html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1592  淮海题跋  法帖通解  海岳题跋  附宝章待访录.html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