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丛书集成初集  1176  比雅  通诂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丛书集成初集  1176  比雅  通诂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本书出售、求购地址：https://www.jiaokey.com/book/detail/13837626.html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关键词搜索：https://www.jiaokey.com/tag/丛书集成初集  1176  比雅  通诂.html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