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0173  雕玉集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0173  雕玉集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本书出售、求购地址：https://www.jiaokey.com/book/detail/13837581.html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0173  雕玉集.html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