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0239  白虎通  驳五经异义  附补遗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0239  白虎通  驳五经异义  附补遗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本书出售、求购地址：https://www.jiaokey.com/book/detail/13837562.html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0239  白虎通  驳五经异义  附补遗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