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1980  南涧甲乙稿  附拾遗  2</w:t>
      </w:r>
    </w:p>
    <w:p>
      <w:r>
        <w:t>作者:王云五主编；韩元吉撰</w:t>
      </w:r>
    </w:p>
    <w:p>
      <w:r>
        <w:t>出版社:北京:商务印书馆,民国25.12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丛书集成初编  1980  南涧甲乙稿  附拾遗  2评论地址：https://www.jiaokey.com/book/detail/13837546.html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