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0329  菽园杂记  1</w:t>
      </w:r>
    </w:p>
    <w:p>
      <w:r>
        <w:t>作者：王云五主编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丛书集成初编  0329  菽园杂记  1 评论地址：https://www.jiaokey.com/book/detail/13837537.html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