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0123  七经孟子考文并补遗  9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0123  七经孟子考文并补遗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本书出售、求购地址：https://www.jiaokey.com/book/detail/13837508.html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0123  七经孟子考文并补遗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