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0117  七经孟子考文并补遗  3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0117  七经孟子考文并补遗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本书出售、求购地址：https://www.jiaokey.com/book/detail/13837502.html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0117  七经孟子考文并补遗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