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1743  春秋诗话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1743  春秋诗话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本书出售、求购地址：https://www.jiaokey.com/book/detail/13837462.html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1743  春秋诗话.html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