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1543  续考古图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1543  续考古图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本书出售、求购地址：https://www.jiaokey.com/book/detail/13837453.html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1543  续考古图.html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