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2402  鲁斋集  附录补遗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2402  鲁斋集  附录补遗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本书出售、求购地址：https://www.jiaokey.com/book/detail/13837450.html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2402  鲁斋集  附录补遗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