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1018  礼经释例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1018  礼经释例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本书出售、求购地址：https://www.jiaokey.com/book/detail/13837440.html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1018  礼经释例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