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1017  礼经释例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1017  礼经释例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本书出售、求购地址：https://www.jiaokey.com/book/detail/13837439.html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1017  礼经释例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