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1016  礼经释例  2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1016  礼经释例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本书出售、求购地址：https://www.jiaokey.com/book/detail/13837438.html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1016  礼经释例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