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1261  西番译语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1261  西番译语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本书出售、求购地址：https://www.jiaokey.com/book/detail/13837436.html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1261  西番译语.html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