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0438  易图明辨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0438  易图明辨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本书出售、求购地址：https://www.jiaokey.com/book/detail/13837426.html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0438  易图明辨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