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0325  爱日斋丛钞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0325  爱日斋丛钞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0325  爱日斋丛钞.html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