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2034  蒙斋集  1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2034  蒙斋集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本书出售、求购地址：https://www.jiaokey.com/book/detail/13837420.html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2034  蒙斋集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