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春秋左氏傅杜氏集解  十三经古注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春秋左氏傅杜氏集解  十三经古注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本书出售、求购地址：https://www.jiaokey.com/book/detail/13837390.html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  经部  春秋左氏傅杜氏集解  十三经古注.html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