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新雨  新书  春秋繁露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新雨  新书  春秋繁露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本书出售、求购地址：https://www.jiaokey.com/book/detail/13837388.html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上海：中华书局 出版图书：https://www.jiaokey.com/tag/上海：中华书局.html</w:t>
      </w:r>
    </w:p>
    <w:p>
      <w:r>
        <w:t>关键词搜索：https://www.jiaokey.com/tag/四部备要  子部  新雨  新书  春秋繁露.html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