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盐铁论  法言  新论  潜夫论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盐铁论  法言  新论  潜夫论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  子部  盐铁论  法言  新论  潜夫论.html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