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子部  抱朴子  参同契考异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子部  抱朴子  参同契考异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本书出售、求购地址：https://www.jiaokey.com/book/detail/13837383.html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子部  抱朴子  参同契考异.html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