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子部  公孙龙子  尹文子  鬼谷子  尸子  鹖冠子  燕丹子</w:t>
      </w:r>
    </w:p>
    <w:p>
      <w:r>
        <w:rPr>
          <w:rFonts w:ascii="宋体" w:hAnsi="宋体" w:eastAsia="宋体"/>
          <w:sz w:val="24"/>
        </w:rPr>
        <w:t>陆费逵总勘；高时显，吴汝霖校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子部  公孙龙子  尹文子  鬼谷子  尸子  鹖冠子  燕丹子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陆费逵总勘；高时显，吴汝霖校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本书出售、求购地址：https://www.jiaokey.com/book/detail/13837379.html</w:t>
      </w:r>
    </w:p>
    <w:p>
      <w:r>
        <w:t>更多相关图书推荐：https://www.jiaokey.com</w:t>
      </w:r>
    </w:p>
    <w:p>
      <w:r>
        <w:t>陆费逵总勘；高时显，吴汝霖校 其他作品：https://www.jiaokey.com/tag/陆费逵总勘；高时显，吴汝霖校.html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子部  公孙龙子  尹文子  鬼谷子  尸子  鹖冠子  燕丹子.html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