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庚子山集注  徐孝穆集笺注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庚子山集注  徐孝穆集笺注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本书出售、求购地址：https://www.jiaokey.com/book/detail/13837378.html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庚子山集注  徐孝穆集笺注.html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